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C096" w14:textId="77777777" w:rsidR="00F03D51" w:rsidRPr="007B5A9F" w:rsidRDefault="00000000" w:rsidP="007B5A9F">
      <w:pPr>
        <w:pStyle w:val="Nagwek1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Wzór Wniosku o Udzielenie Patronatu przez Młodzieżowy Sejmik Województwa Zachodniopomorskiego</w:t>
      </w:r>
    </w:p>
    <w:p w14:paraId="460759B5" w14:textId="77777777" w:rsidR="007B5A9F" w:rsidRDefault="007B5A9F" w:rsidP="007B5A9F">
      <w:pPr>
        <w:jc w:val="center"/>
        <w:rPr>
          <w:rFonts w:ascii="Times New Roman" w:hAnsi="Times New Roman" w:cs="Times New Roman"/>
          <w:color w:val="000000" w:themeColor="text1"/>
          <w:lang w:val="pl-PL"/>
        </w:rPr>
      </w:pPr>
    </w:p>
    <w:p w14:paraId="3BBB226B" w14:textId="1EF55D41" w:rsidR="00F03D51" w:rsidRPr="007B5A9F" w:rsidRDefault="00000000" w:rsidP="007B5A9F">
      <w:pPr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Załącznik do Regulaminu udzielania patronatu przez Młodzieżowy Sejmik Województwa Zachodniopomorskiego.</w:t>
      </w:r>
    </w:p>
    <w:p w14:paraId="15243A51" w14:textId="77777777" w:rsidR="00F03D51" w:rsidRPr="007B5A9F" w:rsidRDefault="00000000" w:rsidP="007B5A9F">
      <w:pPr>
        <w:pStyle w:val="Nagwek2"/>
        <w:jc w:val="center"/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WNIOSEK O UDZIELENIE PATRONATU</w:t>
      </w:r>
    </w:p>
    <w:p w14:paraId="29DDE7EE" w14:textId="77777777" w:rsidR="00F03D51" w:rsidRPr="007B5A9F" w:rsidRDefault="00000000">
      <w:pPr>
        <w:pStyle w:val="Nagwek3"/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highlight w:val="lightGray"/>
          <w:lang w:val="pl-PL"/>
        </w:rPr>
        <w:t>Część A: Informacje o organizatorze przedsięwzięcia (wypełnia Wnioskodawca)</w:t>
      </w:r>
    </w:p>
    <w:p w14:paraId="41175945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1. Nazwa Wnioskodawcy: ________________________________________________</w:t>
      </w:r>
    </w:p>
    <w:p w14:paraId="37C894AB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2. Adres korespondencyjny: ___________________________________________</w:t>
      </w:r>
    </w:p>
    <w:p w14:paraId="24FC2D7A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3. Dane osoby do kontaktu (imię, nazwisko, nr telefonu, e-mail): _____________</w:t>
      </w:r>
    </w:p>
    <w:p w14:paraId="52193F25" w14:textId="77777777" w:rsidR="007B5A9F" w:rsidRDefault="007B5A9F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020692C2" w14:textId="66C5ECC5" w:rsid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4. Charakterystyka Wnioskodawcy (typ jednostki, profil działalności, dotychczasowe inicjatywy):</w:t>
      </w:r>
      <w:r w:rsidRPr="007B5A9F">
        <w:rPr>
          <w:rFonts w:ascii="Times New Roman" w:hAnsi="Times New Roman" w:cs="Times New Roman"/>
          <w:color w:val="000000" w:themeColor="text1"/>
          <w:lang w:val="pl-PL"/>
        </w:rPr>
        <w:br/>
      </w:r>
    </w:p>
    <w:p w14:paraId="08A616D0" w14:textId="77777777" w:rsidR="007B5A9F" w:rsidRDefault="007B5A9F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7969747D" w14:textId="5138BC8C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br/>
      </w:r>
    </w:p>
    <w:p w14:paraId="5DA6D113" w14:textId="77777777" w:rsidR="00F03D51" w:rsidRPr="007B5A9F" w:rsidRDefault="00000000">
      <w:pPr>
        <w:pStyle w:val="Nagwek3"/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highlight w:val="lightGray"/>
          <w:lang w:val="pl-PL"/>
        </w:rPr>
        <w:t>Część B: Informacje o przedsięwzięciu</w:t>
      </w:r>
    </w:p>
    <w:p w14:paraId="63AFB4DF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1. Nazwa przedsięwzięcia: ____________________________________________</w:t>
      </w:r>
    </w:p>
    <w:p w14:paraId="66BAA939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2. Termin i miejsce: ________________________________________________</w:t>
      </w:r>
    </w:p>
    <w:p w14:paraId="21FAE439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3. Cel przedsięwzięcia: _____________________________________________</w:t>
      </w:r>
    </w:p>
    <w:p w14:paraId="3112237E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4. Opis przedsięwzięcia (przebieg, zasięg, cykliczność, liczba uczestników):</w:t>
      </w:r>
      <w:r w:rsidRPr="007B5A9F">
        <w:rPr>
          <w:rFonts w:ascii="Times New Roman" w:hAnsi="Times New Roman" w:cs="Times New Roman"/>
          <w:color w:val="000000" w:themeColor="text1"/>
          <w:lang w:val="pl-PL"/>
        </w:rPr>
        <w:br/>
      </w:r>
      <w:r w:rsidRPr="007B5A9F">
        <w:rPr>
          <w:rFonts w:ascii="Times New Roman" w:hAnsi="Times New Roman" w:cs="Times New Roman"/>
          <w:color w:val="000000" w:themeColor="text1"/>
          <w:lang w:val="pl-PL"/>
        </w:rPr>
        <w:br/>
      </w:r>
    </w:p>
    <w:p w14:paraId="3D9D0D8A" w14:textId="77777777" w:rsidR="007B5A9F" w:rsidRPr="007B5A9F" w:rsidRDefault="007B5A9F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772FB82B" w14:textId="77777777" w:rsidR="007B5A9F" w:rsidRPr="007B5A9F" w:rsidRDefault="007B5A9F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1FE868E0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5. Partnerzy lub współorganizatorzy: _________________________________</w:t>
      </w:r>
    </w:p>
    <w:p w14:paraId="320C1385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6. Zarys budżetu (źródła finansowania): ______________________________</w:t>
      </w:r>
    </w:p>
    <w:p w14:paraId="1455AD5C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7. Pozostali patroni medialni/komitetu honorowego: _____________________</w:t>
      </w:r>
    </w:p>
    <w:p w14:paraId="35E8664F" w14:textId="77777777" w:rsidR="00F03D51" w:rsidRPr="007B5A9F" w:rsidRDefault="00000000">
      <w:pPr>
        <w:pStyle w:val="Nagwek3"/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highlight w:val="lightGray"/>
          <w:lang w:val="pl-PL"/>
        </w:rPr>
        <w:lastRenderedPageBreak/>
        <w:t>Część C: Dodatkowe informacje</w:t>
      </w:r>
    </w:p>
    <w:p w14:paraId="2FA9ADE8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1. Czy przedsięwzięcie jest odpłatne? (TAK/NIE): ___________________________</w:t>
      </w:r>
    </w:p>
    <w:p w14:paraId="1B816284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2. Czy Wnioskodawca planuje osiągnięcie zysku? (TAK/NIE): _______________</w:t>
      </w:r>
    </w:p>
    <w:p w14:paraId="662AF730" w14:textId="77777777" w:rsidR="007B5A9F" w:rsidRPr="007B5A9F" w:rsidRDefault="007B5A9F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08EA3749" w14:textId="77777777" w:rsidR="00F03D51" w:rsidRPr="007B5A9F" w:rsidRDefault="00000000">
      <w:pPr>
        <w:pStyle w:val="Nagwek3"/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highlight w:val="lightGray"/>
          <w:lang w:val="pl-PL"/>
        </w:rPr>
        <w:t>Część D: Zobowiązania Wnioskodawcy</w:t>
      </w:r>
    </w:p>
    <w:p w14:paraId="1C579F73" w14:textId="194BF5F0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1. Zamieszczenie informacji o patronacie Sejmiku we wszystkich materiałach promocyjnych przedsięwzięcia.</w:t>
      </w:r>
      <w:r w:rsidRPr="007B5A9F">
        <w:rPr>
          <w:rFonts w:ascii="Times New Roman" w:hAnsi="Times New Roman" w:cs="Times New Roman"/>
          <w:color w:val="000000" w:themeColor="text1"/>
          <w:lang w:val="pl-PL"/>
        </w:rPr>
        <w:br/>
        <w:t xml:space="preserve">2. Oznaczanie Sejmiku w postach promocyjnych w mediach </w:t>
      </w:r>
      <w:r w:rsidR="00B13BFF" w:rsidRPr="007B5A9F">
        <w:rPr>
          <w:rFonts w:ascii="Times New Roman" w:hAnsi="Times New Roman" w:cs="Times New Roman"/>
          <w:color w:val="000000" w:themeColor="text1"/>
          <w:lang w:val="pl-PL"/>
        </w:rPr>
        <w:t>społecznościowych.</w:t>
      </w:r>
      <w:r w:rsidRPr="007B5A9F">
        <w:rPr>
          <w:rFonts w:ascii="Times New Roman" w:hAnsi="Times New Roman" w:cs="Times New Roman"/>
          <w:color w:val="000000" w:themeColor="text1"/>
          <w:lang w:val="pl-PL"/>
        </w:rPr>
        <w:br/>
      </w:r>
      <w:r w:rsidR="00B13BFF">
        <w:rPr>
          <w:rFonts w:ascii="Times New Roman" w:hAnsi="Times New Roman" w:cs="Times New Roman"/>
          <w:color w:val="000000" w:themeColor="text1"/>
          <w:lang w:val="pl-PL"/>
        </w:rPr>
        <w:t>3</w:t>
      </w:r>
      <w:r w:rsidRPr="007B5A9F">
        <w:rPr>
          <w:rFonts w:ascii="Times New Roman" w:hAnsi="Times New Roman" w:cs="Times New Roman"/>
          <w:color w:val="000000" w:themeColor="text1"/>
          <w:lang w:val="pl-PL"/>
        </w:rPr>
        <w:t>. W przypadku wsparcia rzeczowego, przestrzeganie zasad jego wykorzystania zgodnie z przeznaczeniem.</w:t>
      </w:r>
    </w:p>
    <w:p w14:paraId="688CAD88" w14:textId="77777777" w:rsidR="00F03D51" w:rsidRPr="007B5A9F" w:rsidRDefault="00000000">
      <w:pPr>
        <w:pStyle w:val="Nagwek3"/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highlight w:val="lightGray"/>
          <w:lang w:val="pl-PL"/>
        </w:rPr>
        <w:t>Część E: Podpis i data</w:t>
      </w:r>
    </w:p>
    <w:p w14:paraId="77EA216E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  <w:lang w:val="pl-PL"/>
        </w:rPr>
      </w:pPr>
      <w:r w:rsidRPr="007B5A9F">
        <w:rPr>
          <w:rFonts w:ascii="Times New Roman" w:hAnsi="Times New Roman" w:cs="Times New Roman"/>
          <w:color w:val="000000" w:themeColor="text1"/>
          <w:lang w:val="pl-PL"/>
        </w:rPr>
        <w:t>Miejscowość, data: ___________________________________________________</w:t>
      </w:r>
    </w:p>
    <w:p w14:paraId="6C116FCB" w14:textId="77777777" w:rsidR="00F03D51" w:rsidRPr="007B5A9F" w:rsidRDefault="00000000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7B5A9F">
        <w:rPr>
          <w:rFonts w:ascii="Times New Roman" w:hAnsi="Times New Roman" w:cs="Times New Roman"/>
          <w:color w:val="000000" w:themeColor="text1"/>
        </w:rPr>
        <w:t>Podpis</w:t>
      </w:r>
      <w:proofErr w:type="spellEnd"/>
      <w:r w:rsidRPr="007B5A9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B5A9F">
        <w:rPr>
          <w:rFonts w:ascii="Times New Roman" w:hAnsi="Times New Roman" w:cs="Times New Roman"/>
          <w:color w:val="000000" w:themeColor="text1"/>
        </w:rPr>
        <w:t>osoby</w:t>
      </w:r>
      <w:proofErr w:type="spellEnd"/>
      <w:r w:rsidRPr="007B5A9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B5A9F">
        <w:rPr>
          <w:rFonts w:ascii="Times New Roman" w:hAnsi="Times New Roman" w:cs="Times New Roman"/>
          <w:color w:val="000000" w:themeColor="text1"/>
        </w:rPr>
        <w:t>upoważnionej</w:t>
      </w:r>
      <w:proofErr w:type="spellEnd"/>
      <w:r w:rsidRPr="007B5A9F">
        <w:rPr>
          <w:rFonts w:ascii="Times New Roman" w:hAnsi="Times New Roman" w:cs="Times New Roman"/>
          <w:color w:val="000000" w:themeColor="text1"/>
        </w:rPr>
        <w:t>: __________________________________________</w:t>
      </w:r>
    </w:p>
    <w:sectPr w:rsidR="00F03D51" w:rsidRPr="007B5A9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5101873">
    <w:abstractNumId w:val="8"/>
  </w:num>
  <w:num w:numId="2" w16cid:durableId="1997680305">
    <w:abstractNumId w:val="6"/>
  </w:num>
  <w:num w:numId="3" w16cid:durableId="929967026">
    <w:abstractNumId w:val="5"/>
  </w:num>
  <w:num w:numId="4" w16cid:durableId="461195482">
    <w:abstractNumId w:val="4"/>
  </w:num>
  <w:num w:numId="5" w16cid:durableId="1113943080">
    <w:abstractNumId w:val="7"/>
  </w:num>
  <w:num w:numId="6" w16cid:durableId="1581910005">
    <w:abstractNumId w:val="3"/>
  </w:num>
  <w:num w:numId="7" w16cid:durableId="1543978499">
    <w:abstractNumId w:val="2"/>
  </w:num>
  <w:num w:numId="8" w16cid:durableId="1744062892">
    <w:abstractNumId w:val="1"/>
  </w:num>
  <w:num w:numId="9" w16cid:durableId="5663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566C0"/>
    <w:rsid w:val="007B5A9F"/>
    <w:rsid w:val="00AA1D8D"/>
    <w:rsid w:val="00AE7AFD"/>
    <w:rsid w:val="00B13BFF"/>
    <w:rsid w:val="00B47730"/>
    <w:rsid w:val="00CB0664"/>
    <w:rsid w:val="00F03D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B2005"/>
  <w14:defaultImageDpi w14:val="300"/>
  <w15:docId w15:val="{C898C183-2110-1545-B5F1-495BF6B8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Maciej Jakub Dąbrowski</cp:lastModifiedBy>
  <cp:revision>2</cp:revision>
  <cp:lastPrinted>2024-11-29T15:37:00Z</cp:lastPrinted>
  <dcterms:created xsi:type="dcterms:W3CDTF">2025-01-16T20:56:00Z</dcterms:created>
  <dcterms:modified xsi:type="dcterms:W3CDTF">2025-01-16T20:56:00Z</dcterms:modified>
  <cp:category/>
</cp:coreProperties>
</file>